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391-95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7776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38ED-7FD4-4E1F-8A5F-285E1F94477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